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Клейнбергса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 ИП Балесный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700088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18810086230002125160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3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6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0412365400805000402620169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3593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ExternalSystemDefinedgrp-27rplc-10">
    <w:name w:val="cat-ExternalSystemDefined grp-27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F3CE-0615-4CD6-879C-100423E65D0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